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书名：工程建设企业质量管理 2000版ISO9000族标准在工程建设企业的应用</w:t>
      </w:r>
    </w:p>
    <w:p>
      <w:r>
        <w:t>作者：龚晓海主编</w:t>
      </w:r>
    </w:p>
    <w:p>
      <w:r>
        <w:t>出版社：北京：中国水利水电出版社</w:t>
      </w:r>
    </w:p>
    <w:p>
      <w:r>
        <w:t>出版日期：2002.04</w:t>
      </w:r>
    </w:p>
    <w:p>
      <w:r>
        <w:t>总页数：351</w:t>
      </w:r>
    </w:p>
    <w:p>
      <w:r>
        <w:t>更多请访问教客网: www.jiaokey.com</w:t>
      </w:r>
    </w:p>
    <w:p>
      <w:r>
        <w:t>工程建设企业质量管理 2000版ISO9000族标准在工程建设企业的应用 评论地址：https://www.jiaokey.com/book/detail/10948337.html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