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书名：夜雨  春潮  梨花枝  校园爱情初探</w:t>
      </w:r>
    </w:p>
    <w:p>
      <w:r>
        <w:t>作者:潘殊闲，戴丽红著</w:t>
      </w:r>
    </w:p>
    <w:p>
      <w:r>
        <w:t>出版社:重庆：西南师范大学出版社</w:t>
      </w:r>
    </w:p>
    <w:p>
      <w:r>
        <w:t>出版日期：1994.12</w:t>
      </w:r>
    </w:p>
    <w:p>
      <w:r>
        <w:t>总页数：195</w:t>
      </w:r>
    </w:p>
    <w:p>
      <w:r>
        <w:t>更多请访问教客网:www.jiaokey.com</w:t>
      </w:r>
    </w:p>
    <w:p>
      <w:r>
        <w:t>夜雨  春潮  梨花枝  校园爱情初探评论地址：https://www.jiaokey.com/book/detail/10984296.html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