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欧美20世纪70年代流行音乐回顾</w:t>
      </w:r>
    </w:p>
    <w:p>
      <w:r>
        <w:t>作者：（加）菲尔·德里奥（Phil Dellio），（加）斯考特·伍兹（Scott Wooda）著；孙仲旭译</w:t>
      </w:r>
    </w:p>
    <w:p>
      <w:r>
        <w:t>出版社：北京：人民音乐出版社</w:t>
      </w:r>
    </w:p>
    <w:p>
      <w:r>
        <w:t>出版日期：2001.09</w:t>
      </w:r>
    </w:p>
    <w:p>
      <w:r>
        <w:t>总页数：332</w:t>
      </w:r>
    </w:p>
    <w:p>
      <w:r>
        <w:t>更多请访问教客网: www.jiaokey.com</w:t>
      </w:r>
    </w:p>
    <w:p>
      <w:r>
        <w:t>激情岁月  欧美20世纪70年代流行音乐回顾 评论地址：https://www.jiaokey.com/book/detail/11048755.html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