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书名：世界音乐</w:t>
      </w:r>
    </w:p>
    <w:p>
      <w:r>
        <w:t>作者：（意）安德烈亚·贝尔加米尼文；（意）曼努埃拉·卡蓬等图；陈雨译</w:t>
      </w:r>
    </w:p>
    <w:p>
      <w:r>
        <w:t>出版社：杭州：浙江人民出版社</w:t>
      </w:r>
    </w:p>
    <w:p>
      <w:r>
        <w:t>出版日期：2003.01</w:t>
      </w:r>
    </w:p>
    <w:p>
      <w:r>
        <w:t>总页数：64</w:t>
      </w:r>
    </w:p>
    <w:p>
      <w:r>
        <w:t>更多请访问教客网: www.jiaokey.com</w:t>
      </w:r>
    </w:p>
    <w:p>
      <w:r>
        <w:t>世界音乐 评论地址：https://www.jiaokey.com/book/detail/11048899.html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