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书名：爱丁堡随想</w:t>
      </w:r>
    </w:p>
    <w:p>
      <w:r>
        <w:t>作者：冼鼎昌著</w:t>
      </w:r>
    </w:p>
    <w:p>
      <w:r>
        <w:t>出版社：福州：福建教育出版社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爱丁堡随想 评论地址：https://www.jiaokey.com/book/detail/11243371.html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