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书名：市场信息的搜集与利用</w:t>
      </w:r>
    </w:p>
    <w:p>
      <w:r>
        <w:t>作者：沈固朝，刘树民编著</w:t>
      </w:r>
    </w:p>
    <w:p>
      <w:r>
        <w:t>出版社：南京：南京大学出版社</w:t>
      </w:r>
    </w:p>
    <w:p>
      <w:r>
        <w:t>出版日期：2000.10</w:t>
      </w:r>
    </w:p>
    <w:p>
      <w:r>
        <w:t>总页数：234</w:t>
      </w:r>
    </w:p>
    <w:p>
      <w:r>
        <w:t>更多请访问教客网: www.jiaokey.com</w:t>
      </w:r>
    </w:p>
    <w:p>
      <w:r>
        <w:t>市场信息的搜集与利用 评论地址：https://www.jiaokey.com/book/detail/12334213.html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