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  上</w:t>
      </w:r>
    </w:p>
    <w:p>
      <w:r>
        <w:t>作者：（法）大仲马著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三剑客  上 评论地址：https://www.jiaokey.com/book/detail/12753036.html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