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</w:t>
      </w:r>
    </w:p>
    <w:p>
      <w:r>
        <w:t>作者：（英）斯蒂文森著；李自己修译；任溶溶主编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总页数：181</w:t>
      </w:r>
    </w:p>
    <w:p>
      <w:r>
        <w:t>更多请访问教客网: www.jiaokey.com</w:t>
      </w:r>
    </w:p>
    <w:p>
      <w:r>
        <w:t>黑箭 评论地址：https://www.jiaokey.com/book/detail/13072356.html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