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书名：水的空白  索雷斯库诗选</w:t>
      </w:r>
    </w:p>
    <w:p>
      <w:r>
        <w:t>作者：（罗）马林·索雷斯库（MarinSorescu）著</w:t>
      </w:r>
    </w:p>
    <w:p>
      <w:r>
        <w:t>出版社：上海：上海人民出版社</w:t>
      </w:r>
    </w:p>
    <w:p>
      <w:r>
        <w:t>出版日期：2013.06</w:t>
      </w:r>
    </w:p>
    <w:p>
      <w:r>
        <w:t>总页数：248</w:t>
      </w:r>
    </w:p>
    <w:p>
      <w:r>
        <w:t>更多请访问教客网: www.jiaokey.com</w:t>
      </w:r>
    </w:p>
    <w:p>
      <w:r>
        <w:t>水的空白  索雷斯库诗选 评论地址：https://www.jiaokey.com/book/detail/13310467.html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