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书名：念念不忘  历代笔记中的绝世美女  插图珍藏版</w:t>
      </w:r>
    </w:p>
    <w:p>
      <w:r>
        <w:t>作者：岂水编校</w:t>
      </w:r>
    </w:p>
    <w:p>
      <w:r>
        <w:t>出版社：北京：中国和平出版社</w:t>
      </w:r>
    </w:p>
    <w:p>
      <w:r>
        <w:t>出版日期：2014.03</w:t>
      </w:r>
    </w:p>
    <w:p>
      <w:r>
        <w:t>总页数：207</w:t>
      </w:r>
    </w:p>
    <w:p>
      <w:r>
        <w:t>更多请访问教客网: www.jiaokey.com</w:t>
      </w:r>
    </w:p>
    <w:p>
      <w:r>
        <w:t>念念不忘  历代笔记中的绝世美女  插图珍藏版 评论地址：https://www.jiaokey.com/book/detail/13512601.html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