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书名：去往第九王国</w:t>
      </w:r>
    </w:p>
    <w:p>
      <w:r>
        <w:t>作者：（奥地利）彼得·汉德克著；韩瑞祥主编译</w:t>
      </w:r>
    </w:p>
    <w:p>
      <w:r>
        <w:t>出版社：上海：上海人民出版社</w:t>
      </w:r>
    </w:p>
    <w:p>
      <w:r>
        <w:t>出版日期：2014.05</w:t>
      </w:r>
    </w:p>
    <w:p>
      <w:r>
        <w:t>总页数：302</w:t>
      </w:r>
    </w:p>
    <w:p>
      <w:r>
        <w:t>更多请访问教客网: www.jiaokey.com</w:t>
      </w:r>
    </w:p>
    <w:p>
      <w:r>
        <w:t>去往第九王国 评论地址：https://www.jiaokey.com/book/detail/13566538.html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