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书名：新编外贸英语口语教程  第3版  辅导用书</w:t>
      </w:r>
    </w:p>
    <w:p>
      <w:r>
        <w:t>作者:廖瑛主编；刘莹，周炜，廖越英副主编；禹金林，阳兰梅，温雪梅，伍春霞，熊莉，李红编委</w:t>
      </w:r>
    </w:p>
    <w:p>
      <w:r>
        <w:t>出版社:北京：对外经济贸易大学出版社</w:t>
      </w:r>
    </w:p>
    <w:p>
      <w:r>
        <w:t>出版日期：2014.07</w:t>
      </w:r>
    </w:p>
    <w:p>
      <w:r>
        <w:t>总页数：374</w:t>
      </w:r>
    </w:p>
    <w:p>
      <w:r>
        <w:t>更多请访问教客网:www.jiaokey.com</w:t>
      </w:r>
    </w:p>
    <w:p>
      <w:r>
        <w:t>新编外贸英语口语教程  第3版  辅导用书评论地址：https://www.jiaokey.com/book/detail/13615871.html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