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书名：色铅笔浓情花鸟绘  亚洲篇</w:t>
      </w:r>
    </w:p>
    <w:p>
      <w:r>
        <w:t>作者:木卮著</w:t>
      </w:r>
    </w:p>
    <w:p>
      <w:r>
        <w:t>出版社:北京：机械工业出版社</w:t>
      </w:r>
    </w:p>
    <w:p>
      <w:r>
        <w:t>出版日期：2014.08</w:t>
      </w:r>
    </w:p>
    <w:p>
      <w:r>
        <w:t>总页数：142</w:t>
      </w:r>
    </w:p>
    <w:p>
      <w:r>
        <w:t>更多请访问教客网:www.jiaokey.com</w:t>
      </w:r>
    </w:p>
    <w:p>
      <w:r>
        <w:t>色铅笔浓情花鸟绘  亚洲篇评论地址：https://www.jiaokey.com/book/detail/13635292.html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