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书名：时间的低语</w:t>
      </w:r>
    </w:p>
    <w:p>
      <w:r>
        <w:t>作者：曹雷著</w:t>
      </w:r>
    </w:p>
    <w:p>
      <w:r>
        <w:t>出版社：兰州：敦煌文艺出版社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时间的低语 评论地址：https://www.jiaokey.com/book/detail/13745026.html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