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书名：中华民国专题史  第7卷  中共农村道路探索</w:t>
      </w:r>
    </w:p>
    <w:p>
      <w:r>
        <w:t>作者：张宪文，张玉法主编；叶美兰，黄正林，张玉龙等著</w:t>
      </w:r>
    </w:p>
    <w:p>
      <w:r>
        <w:t>出版社：南京：南京大学出版社</w:t>
      </w:r>
    </w:p>
    <w:p>
      <w:r>
        <w:t>出版日期：2015.03</w:t>
      </w:r>
    </w:p>
    <w:p>
      <w:r>
        <w:t>总页数：624</w:t>
      </w:r>
    </w:p>
    <w:p>
      <w:r>
        <w:t>更多请访问教客网: www.jiaokey.com</w:t>
      </w:r>
    </w:p>
    <w:p>
      <w:r>
        <w:t>中华民国专题史  第7卷  中共农村道路探索 评论地址：https://www.jiaokey.com/book/detail/13795065.html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