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书名：中华民国专题史  第2卷  文化、观念与社会思潮</w:t>
      </w:r>
    </w:p>
    <w:p>
      <w:r>
        <w:t>作者：张宪文，张玉法主编；潘光哲，欧阳哲生，张太原等著</w:t>
      </w:r>
    </w:p>
    <w:p>
      <w:r>
        <w:t>出版社：南京：南京大学出版社</w:t>
      </w:r>
    </w:p>
    <w:p>
      <w:r>
        <w:t>出版日期：2015.04</w:t>
      </w:r>
    </w:p>
    <w:p>
      <w:r>
        <w:t>总页数：462</w:t>
      </w:r>
    </w:p>
    <w:p>
      <w:r>
        <w:t>更多请访问教客网: www.jiaokey.com</w:t>
      </w:r>
    </w:p>
    <w:p>
      <w:r>
        <w:t>中华民国专题史  第2卷  文化、观念与社会思潮 评论地址：https://www.jiaokey.com/book/detail/13804326.html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