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书名：奥尔夫教学法的理论与实践  第1卷  经典文选  1932-2010年  中英文对照版</w:t>
      </w:r>
    </w:p>
    <w:p>
      <w:r>
        <w:t>作者：（德）芭芭拉·哈泽尔巴赫（BarbaraHaselbach）主编</w:t>
      </w:r>
    </w:p>
    <w:p>
      <w:r>
        <w:t>出版社：北京:中央音乐学院出版社,2014.12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奥尔夫教学法的理论与实践  第1卷  经典文选  1932-2010年  中英文对照版 评论地址：https://www.jiaokey.com/book/detail/13843964.html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