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书名：回到苏联  披头士震撼克里姆林宫</w:t>
      </w:r>
    </w:p>
    <w:p>
      <w:r>
        <w:t>作者：（英）莱斯利·伍德海德著；石晰颋译</w:t>
      </w:r>
    </w:p>
    <w:p>
      <w:r>
        <w:t>出版社：桂林:广西师范大学出版社,2015.08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回到苏联  披头士震撼克里姆林宫 评论地址：https://www.jiaokey.com/book/detail/13854767.html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