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书名：客家风雨岸情“台湾·广东周”客家歌舞展演  节目单</w:t>
      </w:r>
    </w:p>
    <w:p>
      <w:r>
        <w:t>作者：</w:t>
      </w:r>
    </w:p>
    <w:p>
      <w:r>
        <w:t>出版社：2010.08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客家风雨岸情“台湾·广东周”客家歌舞展演  节目单 评论地址：https://www.jiaokey.com/book/detail/13860612.html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