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书名：西方声乐艺术名作分析与演唱注释</w:t>
      </w:r>
    </w:p>
    <w:p>
      <w:r>
        <w:t>作者：杨孜孜，陈琳，金美玲编著</w:t>
      </w:r>
    </w:p>
    <w:p>
      <w:r>
        <w:t>出版社：上海：上海教育出版社</w:t>
      </w:r>
    </w:p>
    <w:p>
      <w:r>
        <w:t>出版日期：2015.10</w:t>
      </w:r>
    </w:p>
    <w:p>
      <w:r>
        <w:t>总页数：434</w:t>
      </w:r>
    </w:p>
    <w:p>
      <w:r>
        <w:t>更多请访问教客网: www.jiaokey.com</w:t>
      </w:r>
    </w:p>
    <w:p>
      <w:r>
        <w:t>西方声乐艺术名作分析与演唱注释 评论地址：https://www.jiaokey.com/book/detail/13884464.html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