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书名：三颗小豆子奇遇记</w:t>
      </w:r>
    </w:p>
    <w:p>
      <w:r>
        <w:t>作者:周子涵编绘</w:t>
      </w:r>
    </w:p>
    <w:p>
      <w:r>
        <w:t>出版社:宁波：宁波出版社</w:t>
      </w:r>
    </w:p>
    <w:p>
      <w:r>
        <w:t>出版日期：2015.05</w:t>
      </w:r>
    </w:p>
    <w:p>
      <w:r>
        <w:t>总页数：71</w:t>
      </w:r>
    </w:p>
    <w:p>
      <w:r>
        <w:t>更多请访问教客网:www.jiaokey.com</w:t>
      </w:r>
    </w:p>
    <w:p>
      <w:r>
        <w:t>三颗小豆子奇遇记评论地址：https://www.jiaokey.com/book/detail/14074283.html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