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书名：北京针灸名家丛书  仁心圣手田从豁</w:t>
      </w:r>
    </w:p>
    <w:p>
      <w:r>
        <w:t>作者：杨涛主编；王寅，王蕊，金香花，赵宏，林海，张维，彭冬青，凌玉编委；王桂玲主审</w:t>
      </w:r>
    </w:p>
    <w:p>
      <w:r>
        <w:t>出版社：北京：中国中医药出版社</w:t>
      </w:r>
    </w:p>
    <w:p>
      <w:r>
        <w:t>出版日期：2015.06</w:t>
      </w:r>
    </w:p>
    <w:p>
      <w:r>
        <w:t>总页数：386</w:t>
      </w:r>
    </w:p>
    <w:p>
      <w:r>
        <w:t>更多请访问教客网: www.jiaokey.com</w:t>
      </w:r>
    </w:p>
    <w:p>
      <w:r>
        <w:t>北京针灸名家丛书  仁心圣手田从豁 评论地址：https://www.jiaokey.com/book/detail/14169502.html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