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书名：小说药丸</w:t>
      </w:r>
    </w:p>
    <w:p>
      <w:r>
        <w:t>作者：（英）埃拉·伯绍德（Ella Berthoud），（英）苏珊·埃尔德金（Susan Elderkin）著</w:t>
      </w:r>
    </w:p>
    <w:p>
      <w:r>
        <w:t>出版社：上海：上海人民出版社</w:t>
      </w:r>
    </w:p>
    <w:p>
      <w:r>
        <w:t>出版日期：2016.09</w:t>
      </w:r>
    </w:p>
    <w:p>
      <w:r>
        <w:t>总页数：469</w:t>
      </w:r>
    </w:p>
    <w:p>
      <w:r>
        <w:t>更多请访问教客网: www.jiaokey.com</w:t>
      </w:r>
    </w:p>
    <w:p>
      <w:r>
        <w:t>小说药丸 评论地址：https://www.jiaokey.com/book/detail/14214086.html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