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书名：小熊帕丁顿图画书系列  帕丁顿是大画家</w:t>
      </w:r>
    </w:p>
    <w:p>
      <w:r>
        <w:t>作者：（英）迈克尔·邦德著；（英）R.W.阿利绘；任溶溶译</w:t>
      </w:r>
    </w:p>
    <w:p>
      <w:r>
        <w:t>出版社：南宁：接力出版社</w:t>
      </w:r>
    </w:p>
    <w:p>
      <w:r>
        <w:t>出版日期：2017.07</w:t>
      </w:r>
    </w:p>
    <w:p>
      <w:r>
        <w:t>总页数：23</w:t>
      </w:r>
    </w:p>
    <w:p>
      <w:r>
        <w:t>更多请访问教客网: www.jiaokey.com</w:t>
      </w:r>
    </w:p>
    <w:p>
      <w:r>
        <w:t>小熊帕丁顿图画书系列  帕丁顿是大画家 评论地址：https://www.jiaokey.com/book/detail/14270761.html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