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书名：蜜蜂公主</w:t>
      </w:r>
    </w:p>
    <w:p>
      <w:r>
        <w:t>作者：（法）阿纳托尔·法朗士著；戚译引译</w:t>
      </w:r>
    </w:p>
    <w:p>
      <w:r>
        <w:t>出版社：昆明：云南美术出版社</w:t>
      </w:r>
    </w:p>
    <w:p>
      <w:r>
        <w:t>出版日期：2017.07</w:t>
      </w:r>
    </w:p>
    <w:p>
      <w:r>
        <w:t>总页数：111</w:t>
      </w:r>
    </w:p>
    <w:p>
      <w:r>
        <w:t>更多请访问教客网: www.jiaokey.com</w:t>
      </w:r>
    </w:p>
    <w:p>
      <w:r>
        <w:t>蜜蜂公主 评论地址：https://www.jiaokey.com/book/detail/14277877.html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