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书名：创造成功经典系列  如何撰写商业计划书  第5版</w:t>
      </w:r>
    </w:p>
    <w:p>
      <w:r>
        <w:t>作者:（英）布赖恩·芬奇著；邱墨楠译</w:t>
      </w:r>
    </w:p>
    <w:p>
      <w:r>
        <w:t>出版社:</w:t>
      </w:r>
    </w:p>
    <w:p>
      <w:r>
        <w:t>出版日期：2017.08</w:t>
      </w:r>
    </w:p>
    <w:p>
      <w:r>
        <w:t>总页数：236</w:t>
      </w:r>
    </w:p>
    <w:p>
      <w:r>
        <w:t>更多请访问教客网:www.jiaokey.com</w:t>
      </w:r>
    </w:p>
    <w:p>
      <w:r>
        <w:t>创造成功经典系列  如何撰写商业计划书  第5版评论地址：https://www.jiaokey.com/book/detail/14319055.html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