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书名：中国教育活动通史  第8卷  中华人民共和国</w:t>
      </w:r>
    </w:p>
    <w:p>
      <w:r>
        <w:t>作者：周洪宇总主编；申国昌副总主编；刘来兵，涂怀京，但昭彬主编</w:t>
      </w:r>
    </w:p>
    <w:p>
      <w:r>
        <w:t>出版社：济南：山东教育出版社</w:t>
      </w:r>
    </w:p>
    <w:p>
      <w:r>
        <w:t>出版日期：2017.10</w:t>
      </w:r>
    </w:p>
    <w:p>
      <w:r>
        <w:t>总页数：580</w:t>
      </w:r>
    </w:p>
    <w:p>
      <w:r>
        <w:t>更多请访问教客网: www.jiaokey.com</w:t>
      </w:r>
    </w:p>
    <w:p>
      <w:r>
        <w:t>中国教育活动通史  第8卷  中华人民共和国 评论地址：https://www.jiaokey.com/book/detail/14377539.html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