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书名：长安新诗典  孤独书</w:t>
      </w:r>
    </w:p>
    <w:p>
      <w:r>
        <w:t>作者：李小洛著</w:t>
      </w:r>
    </w:p>
    <w:p>
      <w:r>
        <w:t>出版社：西安：太白文艺出版社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长安新诗典  孤独书 评论地址：https://www.jiaokey.com/book/detail/14388222.html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