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书名：巧弄八音谱京曲  周明义“关（肃霜）派”京剧声腔创作解析与琴谱精选集</w:t>
      </w:r>
    </w:p>
    <w:p>
      <w:r>
        <w:t>作者：周明义作曲；周康梁著</w:t>
      </w:r>
    </w:p>
    <w:p>
      <w:r>
        <w:t>出版社：昆明:云南人民出版社,2015.04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巧弄八音谱京曲  周明义“关（肃霜）派”京剧声腔创作解析与琴谱精选集 评论地址：https://www.jiaokey.com/book/detail/14428615.html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