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书名：小飞仙美德图画书  三颗马蜂牙</w:t>
      </w:r>
    </w:p>
    <w:p>
      <w:r>
        <w:t>作者：晓玲叮当文；王玥图</w:t>
      </w:r>
    </w:p>
    <w:p>
      <w:r>
        <w:t>出版社：南昌：二十一世纪出版社</w:t>
      </w:r>
    </w:p>
    <w:p>
      <w:r>
        <w:t>出版日期：2016.07</w:t>
      </w:r>
    </w:p>
    <w:p>
      <w:r>
        <w:t>总页数：48</w:t>
      </w:r>
    </w:p>
    <w:p>
      <w:r>
        <w:t>更多请访问教客网: www.jiaokey.com</w:t>
      </w:r>
    </w:p>
    <w:p>
      <w:r>
        <w:t>小飞仙美德图画书  三颗马蜂牙 评论地址：https://www.jiaokey.com/book/detail/14499049.html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