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书名：汤姆叔小屋  英文</w:t>
      </w:r>
    </w:p>
    <w:p>
      <w:r>
        <w:t>作者：（美）哈丽叶特·比切·斯托夫人（Harriet Beecher Stowe）著</w:t>
      </w:r>
    </w:p>
    <w:p>
      <w:r>
        <w:t>出版社：沈阳：辽宁人民出版社</w:t>
      </w:r>
    </w:p>
    <w:p>
      <w:r>
        <w:t>出版日期：2017.03</w:t>
      </w:r>
    </w:p>
    <w:p>
      <w:r>
        <w:t>总页数：590</w:t>
      </w:r>
    </w:p>
    <w:p>
      <w:r>
        <w:t>更多请访问教客网: www.jiaokey.com</w:t>
      </w:r>
    </w:p>
    <w:p>
      <w:r>
        <w:t>汤姆叔小屋  英文 评论地址：https://www.jiaokey.com/book/detail/14598931.html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