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书名：结髻记</w:t>
      </w:r>
    </w:p>
    <w:p>
      <w:r>
        <w:t>作者：孙本初责任编辑；黄宝生译；（印度）跋吒·那罗延</w:t>
      </w:r>
    </w:p>
    <w:p>
      <w:r>
        <w:t>出版社：中西书局</w:t>
      </w:r>
    </w:p>
    <w:p>
      <w:r>
        <w:t>出版日期：2019.07</w:t>
      </w:r>
    </w:p>
    <w:p>
      <w:r>
        <w:t>总页数：178</w:t>
      </w:r>
    </w:p>
    <w:p>
      <w:r>
        <w:t>更多请访问教客网: www.jiaokey.com</w:t>
      </w:r>
    </w:p>
    <w:p>
      <w:r>
        <w:t>结髻记 评论地址：https://www.jiaokey.com/book/detail/14605549.html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