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书名：有声双语经典  小王子</w:t>
      </w:r>
    </w:p>
    <w:p>
      <w:r>
        <w:t>作者：（法）圣埃克苏佩里著；（美）凯瑟琳·伍兹英译；林珍妮中译</w:t>
      </w:r>
    </w:p>
    <w:p>
      <w:r>
        <w:t>出版社：南京：译林出版社</w:t>
      </w:r>
    </w:p>
    <w:p>
      <w:r>
        <w:t>出版日期：2018.10</w:t>
      </w:r>
    </w:p>
    <w:p>
      <w:r>
        <w:t>总页数：219</w:t>
      </w:r>
    </w:p>
    <w:p>
      <w:r>
        <w:t>更多请访问教客网: www.jiaokey.com</w:t>
      </w:r>
    </w:p>
    <w:p>
      <w:r>
        <w:t>有声双语经典  小王子 评论地址：https://www.jiaokey.com/book/detail/14637630.html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