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书名：国立音乐院  国立音乐专科学校图鉴（1927-1941）  汉英对照</w:t>
      </w:r>
    </w:p>
    <w:p>
      <w:r>
        <w:t>作者:洛秦，钱仁平</w:t>
      </w:r>
    </w:p>
    <w:p>
      <w:r>
        <w:t>出版社:上海:上海音乐学院出版社,2017.10</w:t>
      </w:r>
    </w:p>
    <w:p>
      <w:r>
        <w:t>出版日期：</w:t>
      </w:r>
    </w:p>
    <w:p>
      <w:r>
        <w:t>总页数：167</w:t>
      </w:r>
    </w:p>
    <w:p>
      <w:r>
        <w:t>更多请访问教客网:www.jiaokey.com</w:t>
      </w:r>
    </w:p>
    <w:p>
      <w:r>
        <w:t>国立音乐院  国立音乐专科学校图鉴（1927-1941）  汉英对照评论地址：https://www.jiaokey.com/book/detail/14671583.html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