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书名：视唱练耳与器乐卷  第7版</w:t>
      </w:r>
    </w:p>
    <w:p>
      <w:r>
        <w:t>作者:俞子正，郑世连主编；朱建萍，李晓薇副主编；王政红，田康，吕振斌编写人员</w:t>
      </w:r>
    </w:p>
    <w:p>
      <w:r>
        <w:t>出版社:南京:南京师范大学出版社,2019.10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视唱练耳与器乐卷  第7版评论地址：https://www.jiaokey.com/book/detail/14692838.html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