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书名：太阳与少女</w:t>
      </w:r>
    </w:p>
    <w:p>
      <w:r>
        <w:t>作者：吴曦译；（日本）森见登美彦</w:t>
      </w:r>
    </w:p>
    <w:p>
      <w:r>
        <w:t>出版社：长沙：湖南文艺出版社</w:t>
      </w:r>
    </w:p>
    <w:p>
      <w:r>
        <w:t>出版日期：2019.09</w:t>
      </w:r>
    </w:p>
    <w:p>
      <w:r>
        <w:t>总页数：376</w:t>
      </w:r>
    </w:p>
    <w:p>
      <w:r>
        <w:t>更多请访问教客网: www.jiaokey.com</w:t>
      </w:r>
    </w:p>
    <w:p>
      <w:r>
        <w:t>太阳与少女 评论地址：https://www.jiaokey.com/book/detail/14732267.html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