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书名：股票作手回忆录</w:t>
      </w:r>
    </w:p>
    <w:p>
      <w:r>
        <w:t>作者:（美）埃德温·勒菲弗著；储勤虎译</w:t>
      </w:r>
    </w:p>
    <w:p>
      <w:r>
        <w:t>出版社:北京：中信出版社</w:t>
      </w:r>
    </w:p>
    <w:p>
      <w:r>
        <w:t>出版日期：2021.03</w:t>
      </w:r>
    </w:p>
    <w:p>
      <w:r>
        <w:t>总页数：345</w:t>
      </w:r>
    </w:p>
    <w:p>
      <w:r>
        <w:t>更多请访问教客网:www.jiaokey.com</w:t>
      </w:r>
    </w:p>
    <w:p>
      <w:r>
        <w:t>股票作手回忆录评论地址：https://www.jiaokey.com/book/detail/14976896.html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