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书名：自愈  成年人崩溃自救指南</w:t>
      </w:r>
    </w:p>
    <w:p>
      <w:r>
        <w:t>作者：（美）菲尔·施图茨，巴里·米歇尔斯著；何珊译</w:t>
      </w:r>
    </w:p>
    <w:p>
      <w:r>
        <w:t>出版社：北京：中信出版社</w:t>
      </w:r>
    </w:p>
    <w:p>
      <w:r>
        <w:t>出版日期：2021.08</w:t>
      </w:r>
    </w:p>
    <w:p>
      <w:r>
        <w:t>总页数：251</w:t>
      </w:r>
    </w:p>
    <w:p>
      <w:r>
        <w:t>更多请访问教客网: www.jiaokey.com</w:t>
      </w:r>
    </w:p>
    <w:p>
      <w:r>
        <w:t>自愈  成年人崩溃自救指南 评论地址：https://www.jiaokey.com/book/detail/14983286.html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