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书名：雁塔三寺  大兴善寺</w:t>
      </w:r>
    </w:p>
    <w:p>
      <w:r>
        <w:t>作者：贾俊侠，王博，张大兴编；王宝成总主编；安德摄影</w:t>
      </w:r>
    </w:p>
    <w:p>
      <w:r>
        <w:t>出版社：西安：西北大学出版社</w:t>
      </w:r>
    </w:p>
    <w:p>
      <w:r>
        <w:t>出版日期：2021.02</w:t>
      </w:r>
    </w:p>
    <w:p>
      <w:r>
        <w:t>总页数：232</w:t>
      </w:r>
    </w:p>
    <w:p>
      <w:r>
        <w:t>更多请访问教客网: www.jiaokey.com</w:t>
      </w:r>
    </w:p>
    <w:p>
      <w:r>
        <w:t>雁塔三寺  大兴善寺 评论地址：https://www.jiaokey.com/book/detail/14998944.html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