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花都开了</w:t>
      </w:r>
    </w:p>
    <w:p>
      <w:r>
        <w:t>作者：谢武彰文；施政廷图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花都开了 评论地址：https://www.jiaokey.com/book/detail/15011736.html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