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有的会  有的不会</w:t>
      </w:r>
    </w:p>
    <w:p>
      <w:r>
        <w:t>作者：谢武彰文；徐建国图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有的会  有的不会 评论地址：https://www.jiaokey.com/book/detail/15013254.html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