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好忙的小松鼠</w:t>
      </w:r>
    </w:p>
    <w:p>
      <w:r>
        <w:t>作者：谢武彰文；陈维霖图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好忙的小松鼠 评论地址：https://www.jiaokey.com/book/detail/15013301.html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