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书名：崩溃  社会如何选择成败兴亡</w:t>
      </w:r>
    </w:p>
    <w:p>
      <w:r>
        <w:t>作者:（美）贾雷德·戴蒙德著；廖月娟译</w:t>
      </w:r>
    </w:p>
    <w:p>
      <w:r>
        <w:t>出版社:北京：中信出版社</w:t>
      </w:r>
    </w:p>
    <w:p>
      <w:r>
        <w:t>出版日期：2022.01</w:t>
      </w:r>
    </w:p>
    <w:p>
      <w:r>
        <w:t>总页数：706</w:t>
      </w:r>
    </w:p>
    <w:p>
      <w:r>
        <w:t>更多请访问教客网:www.jiaokey.com</w:t>
      </w:r>
    </w:p>
    <w:p>
      <w:r>
        <w:t>崩溃  社会如何选择成败兴亡评论地址：https://www.jiaokey.com/book/detail/15048777.html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