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书名：生者与余众</w:t>
      </w:r>
    </w:p>
    <w:p>
      <w:r>
        <w:t>作者:（安哥拉）若泽·爱德华多·阿瓜卢萨著；王渊译</w:t>
      </w:r>
    </w:p>
    <w:p>
      <w:r>
        <w:t>出版社:上海：上海人民出版社</w:t>
      </w:r>
    </w:p>
    <w:p>
      <w:r>
        <w:t>出版日期：2022.04</w:t>
      </w:r>
    </w:p>
    <w:p>
      <w:r>
        <w:t>总页数：280</w:t>
      </w:r>
    </w:p>
    <w:p>
      <w:r>
        <w:t>更多请访问教客网:www.jiaokey.com</w:t>
      </w:r>
    </w:p>
    <w:p>
      <w:r>
        <w:t>生者与余众评论地址：https://www.jiaokey.com/book/detail/15106048.html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