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书名：恐龙图鉴，给儿童的恐龙百科全书  侏罗纪与白垩纪恐龙</w:t>
      </w:r>
    </w:p>
    <w:p>
      <w:r>
        <w:t>作者:（英）英国琥珀出版公司编著；王凌宇译</w:t>
      </w:r>
    </w:p>
    <w:p>
      <w:r>
        <w:t>出版社:兰州：甘肃科学技术出版社</w:t>
      </w:r>
    </w:p>
    <w:p>
      <w:r>
        <w:t>出版日期：2021.01</w:t>
      </w:r>
    </w:p>
    <w:p>
      <w:r>
        <w:t>总页数：119</w:t>
      </w:r>
    </w:p>
    <w:p>
      <w:r>
        <w:t>更多请访问教客网:www.jiaokey.com</w:t>
      </w:r>
    </w:p>
    <w:p>
      <w:r>
        <w:t>恐龙图鉴，给儿童的恐龙百科全书  侏罗纪与白垩纪恐龙评论地址：https://www.jiaokey.com/book/detail/15122172.html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