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书名：写给孩子的古都历史之旅  出发我们的北京</w:t>
      </w:r>
    </w:p>
    <w:p>
      <w:r>
        <w:t>作者：冯晓雪著</w:t>
      </w:r>
    </w:p>
    <w:p>
      <w:r>
        <w:t>出版社：广州：新世纪出版社；南方传媒</w:t>
      </w:r>
    </w:p>
    <w:p>
      <w:r>
        <w:t>出版日期：2022.08</w:t>
      </w:r>
    </w:p>
    <w:p>
      <w:r>
        <w:t>总页数：149</w:t>
      </w:r>
    </w:p>
    <w:p>
      <w:r>
        <w:t>更多请访问教客网: www.jiaokey.com</w:t>
      </w:r>
    </w:p>
    <w:p>
      <w:r>
        <w:t>写给孩子的古都历史之旅  出发我们的北京 评论地址：https://www.jiaokey.com/book/detail/15190738.html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