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书名：新时代健康科普  科学健身</w:t>
      </w:r>
    </w:p>
    <w:p>
      <w:r>
        <w:t>作者：黄浩，吴成斌，刘薇薇，赖维云主编；杨庆华，顾典，邓晶，项江韵，谢晓梅，卞晶副主编</w:t>
      </w:r>
    </w:p>
    <w:p>
      <w:r>
        <w:t>出版社：重庆：重庆大学出版社</w:t>
      </w:r>
    </w:p>
    <w:p>
      <w:r>
        <w:t>出版日期：2023.02</w:t>
      </w:r>
    </w:p>
    <w:p>
      <w:r>
        <w:t>总页数：173</w:t>
      </w:r>
    </w:p>
    <w:p>
      <w:r>
        <w:t>更多请访问教客网: www.jiaokey.com</w:t>
      </w:r>
    </w:p>
    <w:p>
      <w:r>
        <w:t>新时代健康科普  科学健身 评论地址：https://www.jiaokey.com/book/detail/15217693.html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