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书名：弗吉尼亚·伍尔夫</w:t>
      </w:r>
    </w:p>
    <w:p>
      <w:r>
        <w:t>作者：（加拿大）埃拉·纳德尔（IRA NADEL）著；郁青译</w:t>
      </w:r>
    </w:p>
    <w:p>
      <w:r>
        <w:t>出版社：上海：上海文艺出版社</w:t>
      </w:r>
    </w:p>
    <w:p>
      <w:r>
        <w:t>出版日期：2023.03</w:t>
      </w:r>
    </w:p>
    <w:p>
      <w:r>
        <w:t>总页数：259</w:t>
      </w:r>
    </w:p>
    <w:p>
      <w:r>
        <w:t>更多请访问教客网: www.jiaokey.com</w:t>
      </w:r>
    </w:p>
    <w:p>
      <w:r>
        <w:t>弗吉尼亚·伍尔夫 评论地址：https://www.jiaokey.com/book/detail/15255146.html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