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书名：走私犯罪判例释解与辩点分析  第2版</w:t>
      </w:r>
    </w:p>
    <w:p>
      <w:r>
        <w:t>作者：晏山嵘著</w:t>
      </w:r>
    </w:p>
    <w:p>
      <w:r>
        <w:t>出版社：北京：中国法制出版社</w:t>
      </w:r>
    </w:p>
    <w:p>
      <w:r>
        <w:t>出版日期：2023.01</w:t>
      </w:r>
    </w:p>
    <w:p>
      <w:r>
        <w:t>总页数：510</w:t>
      </w:r>
    </w:p>
    <w:p>
      <w:r>
        <w:t>更多请访问教客网: www.jiaokey.com</w:t>
      </w:r>
    </w:p>
    <w:p>
      <w:r>
        <w:t>走私犯罪判例释解与辩点分析  第2版 评论地址：https://www.jiaokey.com/book/detail/15260041.html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