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书名：中国智造  宁波智能制造发展样本</w:t>
      </w:r>
    </w:p>
    <w:p>
      <w:r>
        <w:t>作者：宁波市智能制造协会，郭志明主编</w:t>
      </w:r>
    </w:p>
    <w:p>
      <w:r>
        <w:t>出版社：天津出版传媒集团；天津：天津科学技术出版社</w:t>
      </w:r>
    </w:p>
    <w:p>
      <w:r>
        <w:t>出版日期：2023.02</w:t>
      </w:r>
    </w:p>
    <w:p>
      <w:r>
        <w:t>总页数：350</w:t>
      </w:r>
    </w:p>
    <w:p>
      <w:r>
        <w:t>更多请访问教客网: www.jiaokey.com</w:t>
      </w:r>
    </w:p>
    <w:p>
      <w:r>
        <w:t>中国智造  宁波智能制造发展样本 评论地址：https://www.jiaokey.com/book/detail/15264697.html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